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第15卷  第2章  机器制造工厂的计划、财务和经济核算</w:t>
      </w:r>
    </w:p>
    <w:p>
      <w:r>
        <w:rPr>
          <w:rFonts w:ascii="宋体" w:hAnsi="宋体" w:eastAsia="宋体"/>
          <w:sz w:val="24"/>
        </w:rPr>
        <w:t>舒赫甘利切尔，鲁棉契夫，留保维奇等著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第15卷  第2章  机器制造工厂的计划、财务和经济核算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舒赫甘利切尔，鲁棉契夫，留保维奇等著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本书出售、求购地址：https://www.jiaokey.com/book/detail/11313209.html</w:t>
      </w:r>
    </w:p>
    <w:p>
      <w:r>
        <w:t>更多相关图书推荐：https://www.jiaokey.com</w:t>
      </w:r>
    </w:p>
    <w:p>
      <w:r>
        <w:t>舒赫甘利切尔，鲁棉契夫，留保维奇等著 其他作品：https://www.jiaokey.com/tag/舒赫甘利切尔，鲁棉契夫，留保维奇等著.html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第15卷  第2章  机器制造工厂的计划、财务和经济核算.html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