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书名：苏联机器制造百科全书  第9卷  第25章  移动式旋臂起重机</w:t>
      </w:r>
    </w:p>
    <w:p>
      <w:r>
        <w:t>作者:阿勃拉莫维奇，斯比启纳，叶林松，尼柯拉叶夫斯基著</w:t>
      </w:r>
    </w:p>
    <w:p>
      <w:r>
        <w:t>出版社:北京:机械工业出版社,1955.06</w:t>
      </w:r>
    </w:p>
    <w:p>
      <w:r>
        <w:t>出版日期：</w:t>
      </w:r>
    </w:p>
    <w:p>
      <w:r>
        <w:t>总页数：25</w:t>
      </w:r>
    </w:p>
    <w:p>
      <w:r>
        <w:t>更多请访问教客网:www.jiaokey.com</w:t>
      </w:r>
    </w:p>
    <w:p>
      <w:r>
        <w:t>苏联机器制造百科全书  第9卷  第25章  移动式旋臂起重机评论地址：https://www.jiaokey.com/book/detail/11313200.html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