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第13章  金属切削机床的试验</w:t>
      </w:r>
    </w:p>
    <w:p>
      <w:r>
        <w:rPr>
          <w:rFonts w:ascii="宋体" w:hAnsi="宋体" w:eastAsia="宋体"/>
          <w:sz w:val="24"/>
        </w:rPr>
        <w:t>别列高夫斯基，阿列克西也夫等著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第13章  金属切削机床的试验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别列高夫斯基，阿列克西也夫等著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本书出售、求购地址：https://www.jiaokey.com/book/detail/11313189.html</w:t>
      </w:r>
    </w:p>
    <w:p>
      <w:r>
        <w:t>更多相关图书推荐：https://www.jiaokey.com</w:t>
      </w:r>
    </w:p>
    <w:p>
      <w:r>
        <w:t>别列高夫斯基，阿列克西也夫等著 其他作品：https://www.jiaokey.com/tag/别列高夫斯基，阿列克西也夫等著.html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第13章  金属切削机床的试验.html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