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第7章  钻镗类机床</w:t>
      </w:r>
    </w:p>
    <w:p>
      <w:r>
        <w:rPr>
          <w:rFonts w:ascii="宋体" w:hAnsi="宋体" w:eastAsia="宋体"/>
          <w:sz w:val="24"/>
        </w:rPr>
        <w:t>爱尔李赫，柯彼列夫，格拉德柯夫，马道尔斯基著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第7章  钻镗类机床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爱尔李赫，柯彼列夫，格拉德柯夫，马道尔斯基著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本书出售、求购地址：https://www.jiaokey.com/book/detail/11313187.html</w:t>
      </w:r>
    </w:p>
    <w:p>
      <w:r>
        <w:t>更多相关图书推荐：https://www.jiaokey.com</w:t>
      </w:r>
    </w:p>
    <w:p>
      <w:r>
        <w:t>爱尔李赫，柯彼列夫，格拉德柯夫，马道尔斯基著 其他作品：https://www.jiaokey.com/tag/爱尔李赫，柯彼列夫，格拉德柯夫，马道尔斯基著.html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第7章  钻镗类机床.html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