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1-15  总目录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1-15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本书出售、求购地址：https://www.jiaokey.com/book/detail/11313135.html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中国四川美术出版社 出版图书：https://www.jiaokey.com/tag/中国四川美术出版社.html</w:t>
      </w:r>
    </w:p>
    <w:p>
      <w:r>
        <w:t>关键词搜索：https://www.jiaokey.com/tag/中国当代美术家  1-15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