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书名：多宝冲天炉强化熔炼专题讨论文集</w:t>
      </w:r>
    </w:p>
    <w:p>
      <w:r>
        <w:t>作者：中国机械工程学会十周年年会秘书处编</w:t>
      </w:r>
    </w:p>
    <w:p>
      <w:r>
        <w:t>出版社：北京：中国工业出版社</w:t>
      </w:r>
    </w:p>
    <w:p>
      <w:r>
        <w:t>出版日期：1962.03</w:t>
      </w:r>
    </w:p>
    <w:p>
      <w:r>
        <w:t>总页数：242</w:t>
      </w:r>
    </w:p>
    <w:p>
      <w:r>
        <w:t>更多请访问教客网: www.jiaokey.com</w:t>
      </w:r>
    </w:p>
    <w:p>
      <w:r>
        <w:t>多宝冲天炉强化熔炼专题讨论文集 评论地址：https://www.jiaokey.com/book/detail/11313084.html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