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侧吹碱性转炉钢品种及其性能  1952-1959年</w:t>
      </w:r>
    </w:p>
    <w:p>
      <w:r>
        <w:rPr>
          <w:rFonts w:ascii="宋体" w:hAnsi="宋体" w:eastAsia="宋体"/>
          <w:sz w:val="24"/>
        </w:rPr>
        <w:t>冶金工业部钢铁司，上海市冶金工业局，冶金工业出版社合编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侧吹碱性转炉钢品种及其性能  1952-1959年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冶金工业部钢铁司，上海市冶金工业局，冶金工业出版社合编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本书出售、求购地址：https://www.jiaokey.com/book/detail/11313035.html</w:t>
      </w:r>
    </w:p>
    <w:p>
      <w:r>
        <w:t>更多相关图书推荐：https://www.jiaokey.com</w:t>
      </w:r>
    </w:p>
    <w:p>
      <w:r>
        <w:t>冶金工业部钢铁司，上海市冶金工业局，冶金工业出版社合编 其他作品：https://www.jiaokey.com/tag/冶金工业部钢铁司，上海市冶金工业局，冶金工业出版社合编.html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关键词搜索：https://www.jiaokey.com/tag/侧吹碱性转炉钢品种及其性能  1952-1959年.html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