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书名：日本的经济体制改革</w:t>
      </w:r>
    </w:p>
    <w:p>
      <w:r>
        <w:t>作者：太原市经济研究所编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日本的经济体制改革 评论地址：https://www.jiaokey.com/book/detail/11313014.html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