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书名：正草隶篆绘图唐诗三百首  中</w:t>
      </w:r>
    </w:p>
    <w:p>
      <w:r>
        <w:t>作者：王九儒著</w:t>
      </w:r>
    </w:p>
    <w:p>
      <w:r>
        <w:t>出版社：茂秀文物事业股份有限公司,1993.12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正草隶篆绘图唐诗三百首  中 评论地址：https://www.jiaokey.com/book/detail/11312936.html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