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书名：道德发展与行为之研究</w:t>
      </w:r>
    </w:p>
    <w:p>
      <w:r>
        <w:t>作者：沈六著</w:t>
      </w:r>
    </w:p>
    <w:p>
      <w:r>
        <w:t>出版社：水牛图书出版事业有限公司</w:t>
      </w:r>
    </w:p>
    <w:p>
      <w:r>
        <w:t>出版日期：1988.10</w:t>
      </w:r>
    </w:p>
    <w:p>
      <w:r>
        <w:t>总页数：521</w:t>
      </w:r>
    </w:p>
    <w:p>
      <w:r>
        <w:t>更多请访问教客网: www.jiaokey.com</w:t>
      </w:r>
    </w:p>
    <w:p>
      <w:r>
        <w:t>道德发展与行为之研究 评论地址：https://www.jiaokey.com/book/detail/11312913.html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