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画荷花  第2版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画荷花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本书出售、求购地址：https://www.jiaokey.com/book/detail/11312884.html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关键词搜索：https://www.jiaokey.com/tag/画荷花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