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 386打印服务器</w:t>
      </w:r>
    </w:p>
    <w:p>
      <w:r>
        <w:rPr>
          <w:rFonts w:ascii="宋体" w:hAnsi="宋体" w:eastAsia="宋体"/>
          <w:sz w:val="24"/>
        </w:rPr>
        <w:t>赵桂法译；马启文审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 386打印服务器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赵桂法译；马启文审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本书出售、求购地址：https://www.jiaokey.com/book/detail/11312852.html</w:t>
      </w:r>
    </w:p>
    <w:p>
      <w:r>
        <w:t>更多相关图书推荐：https://www.jiaokey.com</w:t>
      </w:r>
    </w:p>
    <w:p>
      <w:r>
        <w:t>赵桂法译；马启文审 其他作品：https://www.jiaokey.com/tag/赵桂法译；马启文审.html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关键词搜索：https://www.jiaokey.com/tag/NETWARE 386打印服务器.html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