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3.0版最新窗口软件用户使用指南</w:t>
      </w:r>
    </w:p>
    <w:p>
      <w:r>
        <w:rPr>
          <w:rFonts w:ascii="宋体" w:hAnsi="宋体" w:eastAsia="宋体"/>
          <w:sz w:val="24"/>
        </w:rPr>
        <w:t>石清沁，东立君编译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3.0版最新窗口软件用户使用指南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石清沁，东立君编译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本书出售、求购地址：https://www.jiaokey.com/book/detail/11312839.html</w:t>
      </w:r>
    </w:p>
    <w:p>
      <w:r>
        <w:t>更多相关图书推荐：https://www.jiaokey.com</w:t>
      </w:r>
    </w:p>
    <w:p>
      <w:r>
        <w:t>石清沁，东立君编译 其他作品：https://www.jiaokey.com/tag/石清沁，东立君编译.html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Windows 3.0版最新窗口软件用户使用指南.html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