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8087应用与程序设计</w:t>
      </w:r>
    </w:p>
    <w:p>
      <w:r>
        <w:rPr>
          <w:rFonts w:ascii="宋体" w:hAnsi="宋体" w:eastAsia="宋体"/>
          <w:sz w:val="24"/>
        </w:rPr>
        <w:t>（美）RICHARD STARTZ著；张载鸿 赵意丽译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8087应用与程序设计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STARTZ著；张载鸿 赵意丽译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本书出售、求购地址：https://www.jiaokey.com/book/detail/11312829.html</w:t>
      </w:r>
    </w:p>
    <w:p>
      <w:r>
        <w:t>更多相关图书推荐：https://www.jiaokey.com</w:t>
      </w:r>
    </w:p>
    <w:p>
      <w:r>
        <w:t>（美）RICHARD STARTZ著；张载鸿 赵意丽译 其他作品：https://www.jiaokey.com/tag/（美）RICHARD STARTZ著；张载鸿 赵意丽译.html</w:t>
      </w:r>
    </w:p>
    <w:p>
      <w:r>
        <w:t>关键词搜索：https://www.jiaokey.com/tag/8087应用与程序设计.html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