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国际经济法的宪法功能与宪法问题</w:t>
      </w:r>
    </w:p>
    <w:p>
      <w:r>
        <w:rPr>
          <w:rFonts w:ascii="宋体" w:hAnsi="宋体" w:eastAsia="宋体"/>
          <w:sz w:val="24"/>
        </w:rPr>
        <w:t>（德）E.-U.彼德斯曼（Ernst-Ulrich Petersmann）著；何志鹏等译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国际经济法的宪法功能与宪法问题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（德）E.-U.彼德斯曼（Ernst-Ulrich Petersmann）著；何志鹏等译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本书出售、求购地址：https://www.jiaokey.com/book/detail/11312770.html</w:t>
      </w:r>
    </w:p>
    <w:p>
      <w:r>
        <w:t>更多相关图书推荐：https://www.jiaokey.com</w:t>
      </w:r>
    </w:p>
    <w:p>
      <w:r>
        <w:t>（德）E.-U.彼德斯曼（Ernst-Ulrich Petersmann）著；何志鹏等译 其他作品：https://www.jiaokey.com/tag/（德）E.-U.彼德斯曼（Ernst-Ulrich Petersmann）著；何志鹏等译.html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关键词搜索：https://www.jiaokey.com/tag/国际经济法的宪法功能与宪法问题.html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