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书名：控诉帝国  21世纪世界秩序中的全球化及其抵抗</w:t>
      </w:r>
    </w:p>
    <w:p>
      <w:r>
        <w:t>作者：（美）斯坦利·阿罗诺维茨（Stanley Aronowitz）等主编；（意）安东尼奥·奈格里等著；肖维青等译</w:t>
      </w:r>
    </w:p>
    <w:p>
      <w:r>
        <w:t>出版社：桂林：广西师范大学出版社</w:t>
      </w:r>
    </w:p>
    <w:p>
      <w:r>
        <w:t>出版日期：2004.05</w:t>
      </w:r>
    </w:p>
    <w:p>
      <w:r>
        <w:t>总页数：511</w:t>
      </w:r>
    </w:p>
    <w:p>
      <w:r>
        <w:t>更多请访问教客网: www.jiaokey.com</w:t>
      </w:r>
    </w:p>
    <w:p>
      <w:r>
        <w:t>控诉帝国  21世纪世界秩序中的全球化及其抵抗 评论地址：https://www.jiaokey.com/book/detail/11312767.html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