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经营宪章  三星，与众不同的公司</w:t>
      </w:r>
    </w:p>
    <w:p>
      <w:r>
        <w:rPr>
          <w:rFonts w:ascii="宋体" w:hAnsi="宋体" w:eastAsia="宋体"/>
          <w:sz w:val="24"/>
        </w:rPr>
        <w:t>（韩）李相铉，（韩）刘必和著；于萌译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经营宪章  三星，与众不同的公司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（韩）李相铉，（韩）刘必和著；于萌译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本书出售、求购地址：https://www.jiaokey.com/book/detail/11312752.html</w:t>
      </w:r>
    </w:p>
    <w:p>
      <w:r>
        <w:t>更多相关图书推荐：https://www.jiaokey.com</w:t>
      </w:r>
    </w:p>
    <w:p>
      <w:r>
        <w:t>（韩）李相铉，（韩）刘必和著；于萌译 其他作品：https://www.jiaokey.com/tag/（韩）李相铉，（韩）刘必和著；于萌译.html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关键词搜索：https://www.jiaokey.com/tag/经营宪章  三星，与众不同的公司.html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