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书名：非法证据排除规则研究</w:t>
      </w:r>
    </w:p>
    <w:p>
      <w:r>
        <w:t>作者：肖晗著</w:t>
      </w:r>
    </w:p>
    <w:p>
      <w:r>
        <w:t>出版社：长沙：湖南师范大学出版社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非法证据排除规则研究 评论地址：https://www.jiaokey.com/book/detail/11312744.html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