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协同制造-e时代的制造策略与解决方案</w:t>
      </w:r>
    </w:p>
    <w:p>
      <w:r>
        <w:rPr>
          <w:rFonts w:ascii="宋体" w:hAnsi="宋体" w:eastAsia="宋体"/>
          <w:sz w:val="24"/>
        </w:rPr>
        <w:t>于海斌，朱云龙编著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协同制造-e时代的制造策略与解决方案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于海斌，朱云龙编著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本书出售、求购地址：https://www.jiaokey.com/book/detail/11312739.html</w:t>
      </w:r>
    </w:p>
    <w:p>
      <w:r>
        <w:t>更多相关图书推荐：https://www.jiaokey.com</w:t>
      </w:r>
    </w:p>
    <w:p>
      <w:r>
        <w:t>于海斌，朱云龙编著 其他作品：https://www.jiaokey.com/tag/于海斌，朱云龙编著.html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关键词搜索：https://www.jiaokey.com/tag/协同制造-e时代的制造策略与解决方案.html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