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作者：宋奇成主编；陈元刚，和炳全，张清辉副主编</w:t>
      </w:r>
    </w:p>
    <w:p>
      <w:r>
        <w:t>出版社：重庆：重庆大学出版社</w:t>
      </w:r>
    </w:p>
    <w:p>
      <w:r>
        <w:t>出版日期：2004.05</w:t>
      </w:r>
    </w:p>
    <w:p>
      <w:r>
        <w:t>总页数：528</w:t>
      </w:r>
    </w:p>
    <w:p>
      <w:r>
        <w:t>更多请访问教客网: www.jiaokey.com</w:t>
      </w:r>
    </w:p>
    <w:p>
      <w:r>
        <w:t>西方经济学 评论地址：https://www.jiaokey.com/book/detail/11312735.html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