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采购与仓储管理</w:t>
      </w:r>
    </w:p>
    <w:p>
      <w:r>
        <w:rPr>
          <w:rFonts w:ascii="宋体" w:hAnsi="宋体" w:eastAsia="宋体"/>
          <w:sz w:val="24"/>
        </w:rPr>
        <w:t>秦文纲主编；王自勤主审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秦文纲主编；王自勤主审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采购(学科: 企业管理 学科: 高等教育) 企业管理(学科: 仓库管理 学科: 高等教育) 采购 企业管理 仓库管理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本书出售、求购地址：https://www.jiaokey.com/book/detail/11312729.html</w:t>
      </w:r>
    </w:p>
    <w:p>
      <w:r>
        <w:t>更多相关图书推荐：https://www.jiaokey.com</w:t>
      </w:r>
    </w:p>
    <w:p>
      <w:r>
        <w:t>秦文纲主编；王自勤主审 其他作品：https://www.jiaokey.com/tag/秦文纲主编；王自勤主审.html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关键词搜索：https://www.jiaokey.com/tag/采购(学科: 企业管理 学科: 高等教育) 企业管理(学科: 仓库管理 学科: 高等教育) 采购 企业管理 仓库管理.html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