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财产的神话  走向平等主义的所有权理论</w:t>
      </w:r>
    </w:p>
    <w:p>
      <w:r>
        <w:rPr>
          <w:rFonts w:ascii="宋体" w:hAnsi="宋体" w:eastAsia="宋体"/>
          <w:sz w:val="24"/>
        </w:rPr>
        <w:t>（美）克里斯特曼（John Christman）著；张绍宗译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财产的神话  走向平等主义的所有权理论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（美）克里斯特曼（John Christman）著；张绍宗译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本书出售、求购地址：https://www.jiaokey.com/book/detail/11312726.html</w:t>
      </w:r>
    </w:p>
    <w:p>
      <w:r>
        <w:t>更多相关图书推荐：https://www.jiaokey.com</w:t>
      </w:r>
    </w:p>
    <w:p>
      <w:r>
        <w:t>（美）克里斯特曼（John Christman）著；张绍宗译 其他作品：https://www.jiaokey.com/tag/（美）克里斯特曼（John Christman）著；张绍宗译.html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关键词搜索：https://www.jiaokey.com/tag/财产的神话  走向平等主义的所有权理论.html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