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股史风云话投资  风起云涌时，看我独自清</w:t>
      </w:r>
    </w:p>
    <w:p>
      <w:r>
        <w:rPr>
          <w:rFonts w:ascii="宋体" w:hAnsi="宋体" w:eastAsia="宋体"/>
          <w:sz w:val="24"/>
        </w:rPr>
        <w:t>（美）Jeremy J.Siegel著；何亮宇，杨海峰译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股史风云话投资  风起云涌时，看我独自清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（美）Jeremy J.Siegel著；何亮宇，杨海峰译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本书出售、求购地址：https://www.jiaokey.com/book/detail/11312711.html</w:t>
      </w:r>
    </w:p>
    <w:p>
      <w:r>
        <w:t>更多相关图书推荐：https://www.jiaokey.com</w:t>
      </w:r>
    </w:p>
    <w:p>
      <w:r>
        <w:t>（美）Jeremy J.Siegel著；何亮宇，杨海峰译 其他作品：https://www.jiaokey.com/tag/（美）Jeremy J.Siegel著；何亮宇，杨海峰译.html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关键词搜索：https://www.jiaokey.com/tag/股史风云话投资  风起云涌时，看我独自清.html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