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公共、医疗卫生和非赢利机构组织</w:t>
      </w:r>
    </w:p>
    <w:p>
      <w:r>
        <w:rPr>
          <w:rFonts w:ascii="宋体" w:hAnsi="宋体" w:eastAsia="宋体"/>
          <w:sz w:val="24"/>
        </w:rPr>
        <w:t>（美）史蒂文·A.芬格乐（Steven A.Finkler）著；张纯译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公共、医疗卫生和非赢利机构组织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（美）史蒂文·A.芬格乐（Steven A.Finkler）著；张纯译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本书出售、求购地址：https://www.jiaokey.com/book/detail/11312709.html</w:t>
      </w:r>
    </w:p>
    <w:p>
      <w:r>
        <w:t>更多相关图书推荐：https://www.jiaokey.com</w:t>
      </w:r>
    </w:p>
    <w:p>
      <w:r>
        <w:t>（美）史蒂文·A.芬格乐（Steven A.Finkler）著；张纯译 其他作品：https://www.jiaokey.com/tag/（美）史蒂文·A.芬格乐（Steven A.Finkler）著；张纯译.html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  公共、医疗卫生和非赢利机构组织.html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