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书名：债法总论案例与评析</w:t>
      </w:r>
    </w:p>
    <w:p>
      <w:r>
        <w:t>作者：钟勇生主编</w:t>
      </w:r>
    </w:p>
    <w:p>
      <w:r>
        <w:t>出版社：广州:中山大学出版社,2004.05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债法总论案例与评析 评论地址：https://www.jiaokey.com/book/detail/11312707.html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