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告别GDP崇拜 中国发展的一种解读</w:t>
      </w:r>
    </w:p>
    <w:p>
      <w:r>
        <w:rPr>
          <w:rFonts w:ascii="宋体" w:hAnsi="宋体" w:eastAsia="宋体"/>
          <w:sz w:val="24"/>
        </w:rPr>
        <w:t>秦朔著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告别GDP崇拜 中国发展的一种解读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国民经济计算体系-研究-中国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本书出售、求购地址：https://www.jiaokey.com/book/detail/11312699.html</w:t>
      </w:r>
    </w:p>
    <w:p>
      <w:r>
        <w:t>更多相关图书推荐：https://www.jiaokey.com</w:t>
      </w:r>
    </w:p>
    <w:p>
      <w:r>
        <w:t>秦朔著 其他作品：https://www.jiaokey.com/tag/秦朔著.html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关键词搜索：https://www.jiaokey.com/tag/国民经济计算体系-研究-中国.html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