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论实力 治国方略与外交艺术 statecraft and diplomacy</w:t>
      </w:r>
    </w:p>
    <w:p>
      <w:r>
        <w:rPr>
          <w:rFonts w:ascii="宋体" w:hAnsi="宋体" w:eastAsia="宋体"/>
          <w:sz w:val="24"/>
        </w:rPr>
        <w:t>（美）傅立民著；刘晓红译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论实力 治国方略与外交艺术 statecraft and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（美）傅立民著；刘晓红译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本书出售、求购地址：https://www.jiaokey.com/book/detail/11312697.html</w:t>
      </w:r>
    </w:p>
    <w:p>
      <w:r>
        <w:t>更多相关图书推荐：https://www.jiaokey.com</w:t>
      </w:r>
    </w:p>
    <w:p>
      <w:r>
        <w:t>（美）傅立民著；刘晓红译 其他作品：https://www.jiaokey.com/tag/（美）傅立民著；刘晓红译.html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关键词搜索：https://www.jiaokey.com/tag/论实力 治国方略与外交艺术 statecraft and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