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走向自立之路  两次世界大战之间中国的关税通货政策和经济发展</w:t>
      </w:r>
    </w:p>
    <w:p>
      <w:r>
        <w:rPr>
          <w:rFonts w:ascii="宋体" w:hAnsi="宋体" w:eastAsia="宋体"/>
          <w:sz w:val="24"/>
        </w:rPr>
        <w:t>（日）久保亨著；王小嘉译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走向自立之路  两次世界大战之间中国的关税通货政策和经济发展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（日）久保亨著；王小嘉译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本书出售、求购地址：https://www.jiaokey.com/book/detail/11312691.html</w:t>
      </w:r>
    </w:p>
    <w:p>
      <w:r>
        <w:t>更多相关图书推荐：https://www.jiaokey.com</w:t>
      </w:r>
    </w:p>
    <w:p>
      <w:r>
        <w:t>（日）久保亨著；王小嘉译 其他作品：https://www.jiaokey.com/tag/（日）久保亨著；王小嘉译.html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关键词搜索：https://www.jiaokey.com/tag/走向自立之路  两次世界大战之间中国的关税通货政策和经济发展.html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