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电话、传真与缩略语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电话、传真与缩略语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本书出售、求购地址：https://www.jiaokey.com/book/detail/11312689.html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