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作者：王耕，金铭主编；徐政旦，张天西主审</w:t>
      </w:r>
    </w:p>
    <w:p>
      <w:r>
        <w:t>出版社：上海：上海人民出版社</w:t>
      </w:r>
    </w:p>
    <w:p>
      <w:r>
        <w:t>出版日期：2004.04</w:t>
      </w:r>
    </w:p>
    <w:p>
      <w:r>
        <w:t>总页数：498</w:t>
      </w:r>
    </w:p>
    <w:p>
      <w:r>
        <w:t>更多请访问教客网: www.jiaokey.com</w:t>
      </w:r>
    </w:p>
    <w:p>
      <w:r>
        <w:t>财务会计 评论地址：https://www.jiaokey.com/book/detail/11312684.html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