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未来咨询  咨询顾问决胜未来的关键技能</w:t>
      </w:r>
    </w:p>
    <w:p>
      <w:r>
        <w:rPr>
          <w:rFonts w:ascii="宋体" w:hAnsi="宋体" w:eastAsia="宋体"/>
          <w:sz w:val="24"/>
        </w:rPr>
        <w:t>（英）卡伦·李（Karen Lee）著；安友生，陈瑟译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未来咨询  咨询顾问决胜未来的关键技能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（英）卡伦·李（Karen Lee）著；安友生，陈瑟译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本书出售、求购地址：https://www.jiaokey.com/book/detail/11312659.html</w:t>
      </w:r>
    </w:p>
    <w:p>
      <w:r>
        <w:t>更多相关图书推荐：https://www.jiaokey.com</w:t>
      </w:r>
    </w:p>
    <w:p>
      <w:r>
        <w:t>（英）卡伦·李（Karen Lee）著；安友生，陈瑟译 其他作品：https://www.jiaokey.com/tag/（英）卡伦·李（Karen Lee）著；安友生，陈瑟译.html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关键词搜索：https://www.jiaokey.com/tag/未来咨询  咨询顾问决胜未来的关键技能.html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