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共赢  战略联盟与伙伴关系手册  第4版</w:t>
      </w:r>
    </w:p>
    <w:p>
      <w:r>
        <w:rPr>
          <w:rFonts w:ascii="宋体" w:hAnsi="宋体" w:eastAsia="宋体"/>
          <w:sz w:val="24"/>
        </w:rPr>
        <w:t>（美）托尼·伦德朗著；郑忠静，覃云译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共赢  战略联盟与伙伴关系手册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（美）托尼·伦德朗著；郑忠静，覃云译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本书出售、求购地址：https://www.jiaokey.com/book/detail/11312641.html</w:t>
      </w:r>
    </w:p>
    <w:p>
      <w:r>
        <w:t>更多相关图书推荐：https://www.jiaokey.com</w:t>
      </w:r>
    </w:p>
    <w:p>
      <w:r>
        <w:t>（美）托尼·伦德朗著；郑忠静，覃云译 其他作品：https://www.jiaokey.com/tag/（美）托尼·伦德朗著；郑忠静，覃云译.html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关键词搜索：https://www.jiaokey.com/tag/共赢  战略联盟与伙伴关系手册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