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产能管理精要</w:t>
      </w:r>
    </w:p>
    <w:p>
      <w:r>
        <w:rPr>
          <w:rFonts w:ascii="宋体" w:hAnsi="宋体" w:eastAsia="宋体"/>
          <w:sz w:val="24"/>
        </w:rPr>
        <w:t>雷金纳德·托马斯·李瑜（Reginald Tomas Yu-Lee）著；燕清联合译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产能管理精要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雷金纳德·托马斯·李瑜（Reginald Tomas Yu-Lee）著；燕清联合译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本书出售、求购地址：https://www.jiaokey.com/book/detail/11312638.html</w:t>
      </w:r>
    </w:p>
    <w:p>
      <w:r>
        <w:t>更多相关图书推荐：https://www.jiaokey.com</w:t>
      </w:r>
    </w:p>
    <w:p>
      <w:r>
        <w:t>雷金纳德·托马斯·李瑜（Reginald Tomas Yu-Lee）著；燕清联合译 其他作品：https://www.jiaokey.com/tag/雷金纳德·托马斯·李瑜（Reginald Tomas Yu-Lee）著；燕清联合译.html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关键词搜索：https://www.jiaokey.com/tag/产能管理精要.html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