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民营经济与制度创新  台州现象研究</w:t>
      </w:r>
    </w:p>
    <w:p>
      <w:r>
        <w:rPr>
          <w:rFonts w:ascii="宋体" w:hAnsi="宋体" w:eastAsia="宋体"/>
          <w:sz w:val="24"/>
        </w:rPr>
        <w:t>史晋川，汪炜，钱滔等著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民营经济与制度创新  台州现象研究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史晋川，汪炜，钱滔等著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本书出售、求购地址：https://www.jiaokey.com/book/detail/11312616.html</w:t>
      </w:r>
    </w:p>
    <w:p>
      <w:r>
        <w:t>更多相关图书推荐：https://www.jiaokey.com</w:t>
      </w:r>
    </w:p>
    <w:p>
      <w:r>
        <w:t>史晋川，汪炜，钱滔等著 其他作品：https://www.jiaokey.com/tag/史晋川，汪炜，钱滔等著.html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关键词搜索：https://www.jiaokey.com/tag/民营经济与制度创新  台州现象研究.html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