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财务表现</w:t>
      </w:r>
    </w:p>
    <w:p>
      <w:r>
        <w:rPr>
          <w:rFonts w:ascii="宋体" w:hAnsi="宋体" w:eastAsia="宋体"/>
          <w:sz w:val="24"/>
        </w:rPr>
        <w:t>（英）Jhon Harrison著；天向互动教育中心编译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（英）Jhon Harrison著；天向互动教育中心编译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['财务', '表现']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本书出售、求购地址：https://www.jiaokey.com/book/detail/11312603.html</w:t>
      </w:r>
    </w:p>
    <w:p>
      <w:r>
        <w:t>更多相关图书推荐：https://www.jiaokey.com</w:t>
      </w:r>
    </w:p>
    <w:p>
      <w:r>
        <w:t>（英）Jhon Harrison著；天向互动教育中心编译 其他作品：https://www.jiaokey.com/tag/（英）Jhon Harrison著；天向互动教育中心编译.html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关键词搜索：https://www.jiaokey.com/tag/['财务', '表现'].html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