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商务英语函件与单证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商务英语函件与单证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英语 学科: 电报信函) 国际贸易 英语 电报信函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本书出售、求购地址：https://www.jiaokey.com/book/detail/11312586.html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关键词搜索：https://www.jiaokey.com/tag/国际贸易(学科: 英语 学科: 电报信函) 国际贸易 英语 电报信函.html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