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书名：细节营销  市场营销中你所不知道的一切</w:t>
      </w:r>
    </w:p>
    <w:p>
      <w:r>
        <w:t>作者:（荷）（威廉姆·伯格斯）（Willem Burgers）著；朱宇译；许青天插画</w:t>
      </w:r>
    </w:p>
    <w:p>
      <w:r>
        <w:t>出版社:北京：华夏出版社</w:t>
      </w:r>
    </w:p>
    <w:p>
      <w:r>
        <w:t>出版日期：2004.06</w:t>
      </w:r>
    </w:p>
    <w:p>
      <w:r>
        <w:t>总页数：203</w:t>
      </w:r>
    </w:p>
    <w:p>
      <w:r>
        <w:t>更多请访问教客网:www.jiaokey.com</w:t>
      </w:r>
    </w:p>
    <w:p>
      <w:r>
        <w:t>细节营销  市场营销中你所不知道的一切评论地址：https://www.jiaokey.com/book/detail/11312584.html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