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银行业王朝的衰落  19-20世纪摩根、罗斯柴尔德、华伯格银行家族兴衰史</w:t>
      </w:r>
    </w:p>
    <w:p>
      <w:r>
        <w:rPr>
          <w:rFonts w:ascii="宋体" w:hAnsi="宋体" w:eastAsia="宋体"/>
          <w:sz w:val="24"/>
        </w:rPr>
        <w:t>（美）R.彻诺（Ron Chernow）著；公涵译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银行业王朝的衰落  19-20世纪摩根、罗斯柴尔德、华伯格银行家族兴衰史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（美）R.彻诺（Ron Chernow）著；公涵译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本书出售、求购地址：https://www.jiaokey.com/book/detail/11312564.html</w:t>
      </w:r>
    </w:p>
    <w:p>
      <w:r>
        <w:t>更多相关图书推荐：https://www.jiaokey.com</w:t>
      </w:r>
    </w:p>
    <w:p>
      <w:r>
        <w:t>（美）R.彻诺（Ron Chernow）著；公涵译 其他作品：https://www.jiaokey.com/tag/（美）R.彻诺（Ron Chernow）著；公涵译.html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关键词搜索：https://www.jiaokey.com/tag/银行业王朝的衰落  19-20世纪摩根、罗斯柴尔德、华伯格银行家族兴衰史.html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