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读懂招聘广告  英汉对照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读懂招聘广告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本书出售、求购地址：https://www.jiaokey.com/book/detail/11312560.html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关键词搜索：https://www.jiaokey.com/tag/读懂招聘广告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