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棉花价格形成研究  空间价格均衡模型的构建与模拟预测</w:t>
      </w:r>
    </w:p>
    <w:p>
      <w:r>
        <w:rPr>
          <w:rFonts w:ascii="宋体" w:hAnsi="宋体" w:eastAsia="宋体"/>
          <w:sz w:val="24"/>
        </w:rPr>
        <w:t>王兆阳著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棉花价格形成研究  空间价格均衡模型的构建与模拟预测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本书出售、求购地址：https://www.jiaokey.com/book/detail/11312540.html</w:t>
      </w:r>
    </w:p>
    <w:p>
      <w:r>
        <w:t>更多相关图书推荐：https://www.jiaokey.com</w:t>
      </w:r>
    </w:p>
    <w:p>
      <w:r>
        <w:t>王兆阳著 其他作品：https://www.jiaokey.com/tag/王兆阳著.html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关键词搜索：https://www.jiaokey.com/tag/棉花价格形成研究  空间价格均衡模型的构建与模拟预测.html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