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书名：电子商务导论  第2版</w:t>
      </w:r>
    </w:p>
    <w:p>
      <w:r>
        <w:t>作者：（美）杰弗里·雷波特（Jeffrey F. Rayport），（美）伯纳德·杰沃斯基（Bernard J. Jaworski）著；时启亮，杨坚争译</w:t>
      </w:r>
    </w:p>
    <w:p>
      <w:r>
        <w:t>出版社：北京：中国财政经济出版社</w:t>
      </w:r>
    </w:p>
    <w:p>
      <w:r>
        <w:t>出版日期：2004.07</w:t>
      </w:r>
    </w:p>
    <w:p>
      <w:r>
        <w:t>总页数：435</w:t>
      </w:r>
    </w:p>
    <w:p>
      <w:r>
        <w:t>更多请访问教客网: www.jiaokey.com</w:t>
      </w:r>
    </w:p>
    <w:p>
      <w:r>
        <w:t>电子商务导论  第2版 评论地址：https://www.jiaokey.com/book/detail/11312518.html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