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书名：物流信息管理</w:t>
      </w:r>
    </w:p>
    <w:p>
      <w:r>
        <w:t>作者：郑春藩主编</w:t>
      </w:r>
    </w:p>
    <w:p>
      <w:r>
        <w:t>出版社：杭州：浙江大学出版社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物流信息管理 评论地址：https://www.jiaokey.com/book/detail/11312515.html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