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书名：平凡与伟大  毛泽东中南海遗物轶事  英汉对照</w:t>
      </w:r>
    </w:p>
    <w:p>
      <w:r>
        <w:t>作者：高京政主编；中南海画册编辑委员会编辑</w:t>
      </w:r>
    </w:p>
    <w:p>
      <w:r>
        <w:t>出版社：北京：西苑出版社</w:t>
      </w:r>
    </w:p>
    <w:p>
      <w:r>
        <w:t>出版日期：1993.11</w:t>
      </w:r>
    </w:p>
    <w:p>
      <w:r>
        <w:t>总页数：141</w:t>
      </w:r>
    </w:p>
    <w:p>
      <w:r>
        <w:t>更多请访问教客网: www.jiaokey.com</w:t>
      </w:r>
    </w:p>
    <w:p>
      <w:r>
        <w:t>平凡与伟大  毛泽东中南海遗物轶事  英汉对照 评论地址：https://www.jiaokey.com/book/detail/11312480.html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