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我的前辈同辈和晚辈  当代文坛影记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我的前辈同辈和晚辈  当代文坛影记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回忆录(地点: 中国 年代: 现代) 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本书出售、求购地址：https://www.jiaokey.com/book/detail/11312473.html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关键词搜索：https://www.jiaokey.com/tag/回忆录(地点: 中国 年代: 现代)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