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何香凝传  增订版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何香凝传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本书出售、求购地址：https://www.jiaokey.com/book/detail/11312429.html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关键词搜索：https://www.jiaokey.com/tag/何香凝传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