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胡耀邦与平反冤假错案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胡耀邦与平反冤假错案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本书出售、求购地址：https://www.jiaokey.com/book/detail/11312427.html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关键词搜索：https://www.jiaokey.com/tag/胡耀邦与平反冤假错案.html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