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书名：黄金荣秘传  上海滩最狡诈的守财奴  图文版</w:t>
      </w:r>
    </w:p>
    <w:p>
      <w:r>
        <w:t>作者：司马烈人著</w:t>
      </w:r>
    </w:p>
    <w:p>
      <w:r>
        <w:t>出版社：北京:中国文史出版社,2004.09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黄金荣秘传  上海滩最狡诈的守财奴  图文版 评论地址：https://www.jiaokey.com/book/detail/11312425.html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