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邓小平在上海过年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邓小平在上海过年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本书出售、求购地址：https://www.jiaokey.com/book/detail/11312421.html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关键词搜索：https://www.jiaokey.com/tag/邓小平在上海过年.html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