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书名：旧都文物略</w:t>
      </w:r>
    </w:p>
    <w:p>
      <w:r>
        <w:t>作者：汤用彬等编著；钟少华点校</w:t>
      </w:r>
    </w:p>
    <w:p>
      <w:r>
        <w:t>出版社：北京：华文出版社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旧都文物略 评论地址：https://www.jiaokey.com/book/detail/11312419.html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