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书名：台湾风景名胜对联大观</w:t>
      </w:r>
    </w:p>
    <w:p>
      <w:r>
        <w:t>作者：苏民生等编著</w:t>
      </w:r>
    </w:p>
    <w:p>
      <w:r>
        <w:t>出版社：北京：金盾出版社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台湾风景名胜对联大观 评论地址：https://www.jiaokey.com/book/detail/11312384.html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